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8CCD">
      <w:pPr>
        <w:jc w:val="center"/>
      </w:pPr>
      <w:r>
        <w:rPr>
          <w:b/>
          <w:sz w:val="32"/>
        </w:rPr>
        <w:t>PRIJAVNICA</w:t>
      </w:r>
      <w:r>
        <w:rPr>
          <w:b/>
          <w:sz w:val="32"/>
        </w:rPr>
        <w:br w:type="textWrapping"/>
      </w:r>
      <w:r>
        <w:rPr>
          <w:b/>
          <w:sz w:val="32"/>
        </w:rPr>
        <w:t xml:space="preserve">za sudjelovanje u natječaju za izradu </w:t>
      </w:r>
      <w:r>
        <w:rPr>
          <w:rFonts w:hint="default"/>
          <w:b/>
          <w:sz w:val="32"/>
          <w:lang w:val="hr-HR"/>
        </w:rPr>
        <w:t>ori</w:t>
      </w:r>
      <w:bookmarkStart w:id="0" w:name="_GoBack"/>
      <w:bookmarkEnd w:id="0"/>
      <w:r>
        <w:rPr>
          <w:rFonts w:hint="default"/>
          <w:b/>
          <w:sz w:val="32"/>
          <w:lang w:val="hr-HR"/>
        </w:rPr>
        <w:t xml:space="preserve">ginalnog </w:t>
      </w:r>
      <w:r>
        <w:rPr>
          <w:b/>
          <w:sz w:val="32"/>
        </w:rPr>
        <w:t>suvenira Vele Luke</w:t>
      </w:r>
    </w:p>
    <w:p w14:paraId="50B25AF1">
      <w:r>
        <w:rPr>
          <w:b/>
          <w:sz w:val="26"/>
        </w:rPr>
        <w:t>1. PODACI O PRIJAVITELJU</w:t>
      </w:r>
    </w:p>
    <w:p w14:paraId="52F3ED21">
      <w:r>
        <w:t>Ime i prezime / Naziv obrta / tvrtke / OPG-a / udruge: ____________________________</w:t>
      </w:r>
    </w:p>
    <w:p w14:paraId="2279E70F">
      <w:r>
        <w:t>Adresa: _________________________________________________________________</w:t>
      </w:r>
    </w:p>
    <w:p w14:paraId="494853E0">
      <w:r>
        <w:t>OIB: ____________________________________________________________________</w:t>
      </w:r>
    </w:p>
    <w:p w14:paraId="4C5B0A34">
      <w:r>
        <w:t>Kontakt telefon / mobitel: _______________________________________________</w:t>
      </w:r>
    </w:p>
    <w:p w14:paraId="4397475C">
      <w:r>
        <w:t>E-mail adresa: __________________________________________________________</w:t>
      </w:r>
    </w:p>
    <w:p w14:paraId="45259796">
      <w:r>
        <w:t>Web stranica / društvene mreže (ako postoji): ______________________________</w:t>
      </w:r>
    </w:p>
    <w:p w14:paraId="28E3E4B0">
      <w:r>
        <w:rPr>
          <w:b/>
          <w:sz w:val="26"/>
        </w:rPr>
        <w:t>2. PODACI O SUVENIRU</w:t>
      </w:r>
    </w:p>
    <w:p w14:paraId="4D193EAF">
      <w:r>
        <w:t>Naziv suvenira: _________________________________________________________</w:t>
      </w:r>
    </w:p>
    <w:p w14:paraId="7E3CD26B">
      <w:r>
        <w:t>Kategorija suvenira:</w:t>
      </w:r>
      <w:r>
        <w:br w:type="textWrapping"/>
      </w:r>
      <w:r>
        <w:t xml:space="preserve"> Tradicionalni / Suvremeni i uporabni / Umjetnički / Prehrambeni</w:t>
      </w:r>
    </w:p>
    <w:p w14:paraId="75FF5D30">
      <w:r>
        <w:t>Kratki opis ideje i koncepta suvenira:</w:t>
      </w:r>
    </w:p>
    <w:p w14:paraId="19300EF2">
      <w:r>
        <w:t>________________________________________________________________________</w:t>
      </w:r>
    </w:p>
    <w:p w14:paraId="4193F126">
      <w:r>
        <w:t>________________________________________________________________________</w:t>
      </w:r>
    </w:p>
    <w:p w14:paraId="66B1EE52">
      <w:r>
        <w:t>Inspiracija i povezanost s Velom Lukom:</w:t>
      </w:r>
    </w:p>
    <w:p w14:paraId="0B4952DA">
      <w:r>
        <w:t>________________________________________________________________________</w:t>
      </w:r>
    </w:p>
    <w:p w14:paraId="5252F307">
      <w:r>
        <w:t>________________________________________________________________________</w:t>
      </w:r>
    </w:p>
    <w:p w14:paraId="1CFA542F">
      <w:r>
        <w:t>Poruka i doživljaj koji suvenir prenosi krajnjem kupcu / turistu:</w:t>
      </w:r>
    </w:p>
    <w:p w14:paraId="1C110AD8">
      <w:r>
        <w:t>________________________________________________________________________</w:t>
      </w:r>
    </w:p>
    <w:p w14:paraId="04EF42D7">
      <w:r>
        <w:t>________________________________________________________________________</w:t>
      </w:r>
    </w:p>
    <w:p w14:paraId="0A17FC49">
      <w:r>
        <w:t>Na koji način suvenir doprinosi promociji identiteta Vele Luke?</w:t>
      </w:r>
    </w:p>
    <w:p w14:paraId="705BEDAF">
      <w:r>
        <w:t>________________________________________________________________________</w:t>
      </w:r>
    </w:p>
    <w:p w14:paraId="6F300550">
      <w:r>
        <w:t>________________________________________________________________________</w:t>
      </w:r>
    </w:p>
    <w:p w14:paraId="29B57EC6">
      <w:r>
        <w:t>Ciljana skupina kupaca / turista: _________________________________________</w:t>
      </w:r>
    </w:p>
    <w:p w14:paraId="724CCEA5">
      <w:pPr>
        <w:rPr>
          <w:b/>
          <w:sz w:val="26"/>
        </w:rPr>
      </w:pPr>
    </w:p>
    <w:p w14:paraId="70EF434F">
      <w:r>
        <w:rPr>
          <w:b/>
          <w:sz w:val="26"/>
        </w:rPr>
        <w:t>3. TEHNIČKI PODACI</w:t>
      </w:r>
    </w:p>
    <w:p w14:paraId="2EA60DFA">
      <w:r>
        <w:t>Materijali korišteni u izradi: _____________________________________________</w:t>
      </w:r>
    </w:p>
    <w:p w14:paraId="17C0C0A5">
      <w:r>
        <w:t>Dimenzije i težina proizvoda: ____________________________________________</w:t>
      </w:r>
    </w:p>
    <w:p w14:paraId="5E7A7C1F">
      <w:r>
        <w:t>Način izrade: Ručna izrada / Serijska proizvodnja / Kombinirano</w:t>
      </w:r>
    </w:p>
    <w:p w14:paraId="3AE5F5E3">
      <w:r>
        <w:t>Mogućnost serijske proizvodnje: DA / NE</w:t>
      </w:r>
    </w:p>
    <w:p w14:paraId="2953342A">
      <w:r>
        <w:t>Procijenjena maloprodajna cijena: _______________________________________</w:t>
      </w:r>
    </w:p>
    <w:p w14:paraId="72FB53B9">
      <w:r>
        <w:t>Procijenjeni proizvodni kapacitet: ________________________________________</w:t>
      </w:r>
    </w:p>
    <w:p w14:paraId="14CA4B67">
      <w:r>
        <w:rPr>
          <w:b/>
          <w:sz w:val="26"/>
        </w:rPr>
        <w:t>4. DOKUMENTACIJA UZ PRIJAVU</w:t>
      </w:r>
    </w:p>
    <w:p w14:paraId="53D989D5">
      <w:r>
        <w:t>☐ Fotografije / vizualni prikaz suvenira</w:t>
      </w:r>
    </w:p>
    <w:p w14:paraId="48522966">
      <w:r>
        <w:t>☐ Prototip ili ogledni primjerak</w:t>
      </w:r>
    </w:p>
    <w:p w14:paraId="45CFCC01">
      <w:r>
        <w:t>☐ Tehnički opis proizvoda</w:t>
      </w:r>
    </w:p>
    <w:p w14:paraId="47AF8AA7">
      <w:r>
        <w:t>☐ Procjenu troškova proizvodnje</w:t>
      </w:r>
    </w:p>
    <w:p w14:paraId="1A80D482">
      <w:r>
        <w:t>☐ Dokaz o registraciji djelatnosti (ako je primjenjivo)</w:t>
      </w:r>
    </w:p>
    <w:p w14:paraId="36F580E3">
      <w:r>
        <w:t>☐ Ostalo: _____________________________________________________________</w:t>
      </w:r>
    </w:p>
    <w:p w14:paraId="10336FC5">
      <w:r>
        <w:rPr>
          <w:b/>
          <w:sz w:val="26"/>
        </w:rPr>
        <w:t>5. IZJAVA PRIJAVITELJA</w:t>
      </w:r>
    </w:p>
    <w:p w14:paraId="2171A096">
      <w:r>
        <w:t>Izjavljujem da je prijavljeni rad originalan i autorsko djelo prijavitelja te prihvaćam uvjete natječaja objavljene u Javnom pozivu za izradu suvenira Vele Luke.</w:t>
      </w:r>
    </w:p>
    <w:p w14:paraId="2E827213"/>
    <w:p w14:paraId="2E796E1C">
      <w:r>
        <w:t>Mjesto i datum: _____________________________</w:t>
      </w:r>
    </w:p>
    <w:p w14:paraId="0303F7CE">
      <w:r>
        <w:t>Potpis prijavitelja: __________________________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5949F0"/>
    <w:rsid w:val="28040913"/>
    <w:rsid w:val="461737D7"/>
    <w:rsid w:val="48A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2379</Characters>
  <Lines>0</Lines>
  <Paragraphs>0</Paragraphs>
  <TotalTime>49</TotalTime>
  <ScaleCrop>false</ScaleCrop>
  <LinksUpToDate>false</LinksUpToDate>
  <CharactersWithSpaces>2549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Korisnik</cp:lastModifiedBy>
  <cp:lastPrinted>2026-05-20T12:19:00Z</cp:lastPrinted>
  <dcterms:modified xsi:type="dcterms:W3CDTF">2026-05-21T12:35:29Z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425571425C234EF1AEA50F32A36FFF3A_13</vt:lpwstr>
  </property>
</Properties>
</file>